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1D57" w14:textId="2098CC5D" w:rsidR="00D009B5" w:rsidRDefault="00D009B5">
      <w:pPr>
        <w:pStyle w:val="Titre2"/>
        <w:rPr>
          <w:rFonts w:ascii="Arial" w:hAnsi="Arial" w:cs="Arial"/>
          <w:color w:val="000000" w:themeColor="text1"/>
          <w:sz w:val="18"/>
          <w:szCs w:val="18"/>
          <w:lang w:val="fr-CA"/>
        </w:rPr>
      </w:pPr>
      <w:r>
        <w:rPr>
          <w:rFonts w:ascii="Arial" w:hAnsi="Arial" w:cs="Arial"/>
          <w:noProof/>
          <w:color w:val="000000" w:themeColor="text1"/>
          <w:sz w:val="18"/>
          <w:szCs w:val="18"/>
          <w:lang w:val="fr-CA"/>
        </w:rPr>
        <w:drawing>
          <wp:inline distT="0" distB="0" distL="0" distR="0" wp14:anchorId="6D59B08B" wp14:editId="04363D84">
            <wp:extent cx="806896" cy="806896"/>
            <wp:effectExtent l="0" t="0" r="6350" b="6350"/>
            <wp:docPr id="847690947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90947" name="Picture 1" descr="A logo with a circle of fir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163" cy="83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</w:t>
      </w:r>
      <w:r>
        <w:rPr>
          <w:rFonts w:ascii="Arial" w:hAnsi="Arial" w:cs="Arial"/>
          <w:noProof/>
          <w:color w:val="000000" w:themeColor="text1"/>
          <w:sz w:val="18"/>
          <w:szCs w:val="18"/>
          <w:lang w:val="fr-CA"/>
        </w:rPr>
        <w:drawing>
          <wp:inline distT="0" distB="0" distL="0" distR="0" wp14:anchorId="20E4DE35" wp14:editId="2780237B">
            <wp:extent cx="807395" cy="807395"/>
            <wp:effectExtent l="0" t="0" r="5715" b="5715"/>
            <wp:docPr id="1487003428" name="Picture 2" descr="A logo with a red and white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003428" name="Picture 2" descr="A logo with a red and white circl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4689" cy="84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AEDA3" w14:textId="0AB6D8C5" w:rsidR="002851D6" w:rsidRDefault="00960977">
      <w:pPr>
        <w:pStyle w:val="Titre2"/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D009B5">
        <w:rPr>
          <w:rFonts w:ascii="Arial" w:hAnsi="Arial" w:cs="Arial"/>
          <w:color w:val="000000" w:themeColor="text1"/>
          <w:sz w:val="18"/>
          <w:szCs w:val="18"/>
          <w:lang w:val="fr-CA"/>
        </w:rPr>
        <w:t>Last Plane Out</w:t>
      </w:r>
      <w:r w:rsidR="005A470D" w:rsidRPr="00D009B5">
        <w:rPr>
          <w:rFonts w:ascii="Arial" w:hAnsi="Arial" w:cs="Arial"/>
          <w:color w:val="000000" w:themeColor="text1"/>
          <w:sz w:val="18"/>
          <w:szCs w:val="18"/>
          <w:lang w:val="fr-CA"/>
        </w:rPr>
        <w:br/>
      </w:r>
      <w:r w:rsidRPr="00D009B5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Cautionary Tales – Le nouvel du duo suédois à paraître le </w:t>
      </w:r>
      <w:r w:rsidR="00791854">
        <w:rPr>
          <w:rFonts w:ascii="Arial" w:hAnsi="Arial" w:cs="Arial"/>
          <w:color w:val="000000" w:themeColor="text1"/>
          <w:sz w:val="18"/>
          <w:szCs w:val="18"/>
          <w:lang w:val="fr-CA"/>
        </w:rPr>
        <w:t>28 novembre</w:t>
      </w:r>
    </w:p>
    <w:p w14:paraId="534B2B4F" w14:textId="77777777" w:rsidR="005855B9" w:rsidRDefault="005855B9" w:rsidP="005855B9">
      <w:pPr>
        <w:rPr>
          <w:rFonts w:ascii="Arial" w:hAnsi="Arial" w:cs="Arial"/>
          <w:sz w:val="18"/>
          <w:szCs w:val="18"/>
          <w:lang w:val="fr-CA"/>
        </w:rPr>
      </w:pPr>
      <w:r w:rsidRPr="00960977">
        <w:rPr>
          <w:rFonts w:ascii="Arial" w:hAnsi="Arial" w:cs="Arial"/>
          <w:sz w:val="18"/>
          <w:szCs w:val="18"/>
          <w:lang w:val="fr-CA"/>
        </w:rPr>
        <w:t xml:space="preserve">Découvrez les extraits </w:t>
      </w:r>
      <w:r>
        <w:rPr>
          <w:rFonts w:ascii="Arial" w:hAnsi="Arial" w:cs="Arial"/>
          <w:sz w:val="18"/>
          <w:szCs w:val="18"/>
          <w:lang w:val="fr-CA"/>
        </w:rPr>
        <w:t xml:space="preserve">« </w:t>
      </w:r>
      <w:r w:rsidRPr="00960977">
        <w:rPr>
          <w:rFonts w:ascii="Arial" w:hAnsi="Arial" w:cs="Arial"/>
          <w:sz w:val="18"/>
          <w:szCs w:val="18"/>
          <w:lang w:val="fr-CA"/>
        </w:rPr>
        <w:t xml:space="preserve">All </w:t>
      </w:r>
      <w:proofErr w:type="spellStart"/>
      <w:r w:rsidRPr="00960977">
        <w:rPr>
          <w:rFonts w:ascii="Arial" w:hAnsi="Arial" w:cs="Arial"/>
          <w:sz w:val="18"/>
          <w:szCs w:val="18"/>
          <w:lang w:val="fr-CA"/>
        </w:rPr>
        <w:t>Fool’s</w:t>
      </w:r>
      <w:proofErr w:type="spellEnd"/>
      <w:r w:rsidRPr="00960977">
        <w:rPr>
          <w:rFonts w:ascii="Arial" w:hAnsi="Arial" w:cs="Arial"/>
          <w:sz w:val="18"/>
          <w:szCs w:val="18"/>
          <w:lang w:val="fr-CA"/>
        </w:rPr>
        <w:t xml:space="preserve"> Day</w:t>
      </w:r>
      <w:r>
        <w:rPr>
          <w:rFonts w:ascii="Arial" w:hAnsi="Arial" w:cs="Arial"/>
          <w:sz w:val="18"/>
          <w:szCs w:val="18"/>
          <w:lang w:val="fr-CA"/>
        </w:rPr>
        <w:t xml:space="preserve"> » </w:t>
      </w:r>
      <w:r w:rsidRPr="00960977">
        <w:rPr>
          <w:rFonts w:ascii="Arial" w:hAnsi="Arial" w:cs="Arial"/>
          <w:sz w:val="18"/>
          <w:szCs w:val="18"/>
          <w:lang w:val="fr-CA"/>
        </w:rPr>
        <w:t xml:space="preserve">et </w:t>
      </w:r>
      <w:r>
        <w:rPr>
          <w:rFonts w:ascii="Arial" w:hAnsi="Arial" w:cs="Arial"/>
          <w:sz w:val="18"/>
          <w:szCs w:val="18"/>
          <w:lang w:val="fr-CA"/>
        </w:rPr>
        <w:t xml:space="preserve">« </w:t>
      </w:r>
      <w:r w:rsidRPr="00960977">
        <w:rPr>
          <w:rFonts w:ascii="Arial" w:hAnsi="Arial" w:cs="Arial"/>
          <w:sz w:val="18"/>
          <w:szCs w:val="18"/>
          <w:lang w:val="fr-CA"/>
        </w:rPr>
        <w:t>Break The Chain</w:t>
      </w:r>
      <w:r>
        <w:rPr>
          <w:rFonts w:ascii="Arial" w:hAnsi="Arial" w:cs="Arial"/>
          <w:sz w:val="18"/>
          <w:szCs w:val="18"/>
          <w:lang w:val="fr-CA"/>
        </w:rPr>
        <w:t xml:space="preserve"> »</w:t>
      </w:r>
    </w:p>
    <w:p w14:paraId="19F2AC90" w14:textId="52138E69" w:rsidR="005A470D" w:rsidRPr="00960977" w:rsidRDefault="00960977" w:rsidP="005855B9">
      <w:pPr>
        <w:rPr>
          <w:rFonts w:ascii="Arial" w:hAnsi="Arial" w:cs="Arial"/>
          <w:sz w:val="18"/>
          <w:szCs w:val="18"/>
          <w:lang w:val="fr-CA"/>
        </w:rPr>
      </w:pPr>
      <w:r w:rsidRPr="00D009B5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D009B5" w:rsidRPr="00D009B5">
        <w:rPr>
          <w:rFonts w:ascii="Arial" w:hAnsi="Arial" w:cs="Arial"/>
          <w:b/>
          <w:bCs/>
          <w:sz w:val="18"/>
          <w:szCs w:val="18"/>
          <w:lang w:val="fr-CA"/>
        </w:rPr>
        <w:t>septembre 2025</w:t>
      </w:r>
      <w:r w:rsidR="00D009B5">
        <w:rPr>
          <w:rFonts w:ascii="Arial" w:hAnsi="Arial" w:cs="Arial"/>
          <w:sz w:val="18"/>
          <w:szCs w:val="18"/>
          <w:lang w:val="fr-CA"/>
        </w:rPr>
        <w:t xml:space="preserve"> - </w:t>
      </w:r>
      <w:r w:rsidR="005A470D" w:rsidRPr="00960977">
        <w:rPr>
          <w:rFonts w:ascii="Arial" w:hAnsi="Arial" w:cs="Arial"/>
          <w:sz w:val="18"/>
          <w:szCs w:val="18"/>
          <w:lang w:val="fr-CA"/>
        </w:rPr>
        <w:t xml:space="preserve">Le duo suédois </w:t>
      </w:r>
      <w:r w:rsidR="005A470D" w:rsidRPr="00960977">
        <w:rPr>
          <w:rStyle w:val="lev"/>
          <w:rFonts w:ascii="Arial" w:hAnsi="Arial" w:cs="Arial"/>
          <w:sz w:val="18"/>
          <w:szCs w:val="18"/>
          <w:lang w:val="fr-CA"/>
        </w:rPr>
        <w:t xml:space="preserve">Last Plane Out, </w:t>
      </w:r>
      <w:r w:rsidR="005A470D" w:rsidRPr="00960977">
        <w:rPr>
          <w:rFonts w:ascii="Arial" w:hAnsi="Arial" w:cs="Arial"/>
          <w:sz w:val="18"/>
          <w:szCs w:val="18"/>
          <w:lang w:val="fr-CA"/>
        </w:rPr>
        <w:t xml:space="preserve">fera paraître son deuxième album </w:t>
      </w:r>
      <w:proofErr w:type="spellStart"/>
      <w:r w:rsidR="005A470D" w:rsidRPr="00D009B5">
        <w:rPr>
          <w:rStyle w:val="lev"/>
          <w:rFonts w:ascii="Arial" w:hAnsi="Arial" w:cs="Arial"/>
          <w:b w:val="0"/>
          <w:bCs w:val="0"/>
          <w:i/>
          <w:iCs/>
          <w:sz w:val="18"/>
          <w:szCs w:val="18"/>
          <w:lang w:val="fr-CA"/>
        </w:rPr>
        <w:t>Cautionary</w:t>
      </w:r>
      <w:proofErr w:type="spellEnd"/>
      <w:r w:rsidR="005A470D" w:rsidRPr="00D009B5">
        <w:rPr>
          <w:rStyle w:val="lev"/>
          <w:rFonts w:ascii="Arial" w:hAnsi="Arial" w:cs="Arial"/>
          <w:b w:val="0"/>
          <w:bCs w:val="0"/>
          <w:i/>
          <w:iCs/>
          <w:sz w:val="18"/>
          <w:szCs w:val="18"/>
          <w:lang w:val="fr-CA"/>
        </w:rPr>
        <w:t xml:space="preserve"> Tales</w:t>
      </w:r>
      <w:r w:rsidR="005A470D" w:rsidRPr="00960977">
        <w:rPr>
          <w:rFonts w:ascii="Arial" w:hAnsi="Arial" w:cs="Arial"/>
          <w:sz w:val="18"/>
          <w:szCs w:val="18"/>
          <w:lang w:val="fr-CA"/>
        </w:rPr>
        <w:t xml:space="preserve">, </w:t>
      </w:r>
      <w:r w:rsidR="00D009B5">
        <w:rPr>
          <w:rFonts w:ascii="Arial" w:hAnsi="Arial" w:cs="Arial"/>
          <w:sz w:val="18"/>
          <w:szCs w:val="18"/>
          <w:lang w:val="fr-CA"/>
        </w:rPr>
        <w:t xml:space="preserve">le </w:t>
      </w:r>
      <w:r w:rsidR="00791854">
        <w:rPr>
          <w:rFonts w:ascii="Arial" w:hAnsi="Arial" w:cs="Arial"/>
          <w:sz w:val="18"/>
          <w:szCs w:val="18"/>
          <w:lang w:val="fr-CA"/>
        </w:rPr>
        <w:t>28 novembre</w:t>
      </w:r>
      <w:r w:rsidR="00D009B5" w:rsidRPr="00D009B5">
        <w:rPr>
          <w:rStyle w:val="lev"/>
          <w:rFonts w:ascii="Arial" w:hAnsi="Arial" w:cs="Arial"/>
          <w:b w:val="0"/>
          <w:bCs w:val="0"/>
          <w:sz w:val="18"/>
          <w:szCs w:val="18"/>
          <w:lang w:val="fr-CA"/>
        </w:rPr>
        <w:t xml:space="preserve"> prochain</w:t>
      </w:r>
      <w:r w:rsidR="00D009B5">
        <w:rPr>
          <w:rStyle w:val="lev"/>
          <w:rFonts w:ascii="Arial" w:hAnsi="Arial" w:cs="Arial"/>
          <w:b w:val="0"/>
          <w:bCs w:val="0"/>
          <w:sz w:val="18"/>
          <w:szCs w:val="18"/>
          <w:lang w:val="fr-CA"/>
        </w:rPr>
        <w:t>.</w:t>
      </w:r>
    </w:p>
    <w:p w14:paraId="240725B3" w14:textId="77777777" w:rsidR="005855B9" w:rsidRDefault="005A470D" w:rsidP="005855B9">
      <w:pPr>
        <w:rPr>
          <w:rFonts w:ascii="Arial" w:hAnsi="Arial" w:cs="Arial"/>
          <w:sz w:val="18"/>
          <w:szCs w:val="18"/>
          <w:lang w:val="fr-CA"/>
        </w:rPr>
      </w:pPr>
      <w:r w:rsidRPr="00960977">
        <w:rPr>
          <w:rFonts w:ascii="Arial" w:hAnsi="Arial" w:cs="Arial"/>
          <w:sz w:val="18"/>
          <w:szCs w:val="18"/>
          <w:lang w:val="fr-CA"/>
        </w:rPr>
        <w:t>Découvrez l</w:t>
      </w:r>
      <w:r w:rsidR="004D3FDB" w:rsidRPr="00960977">
        <w:rPr>
          <w:rFonts w:ascii="Arial" w:hAnsi="Arial" w:cs="Arial"/>
          <w:sz w:val="18"/>
          <w:szCs w:val="18"/>
          <w:lang w:val="fr-CA"/>
        </w:rPr>
        <w:t xml:space="preserve">es extraits </w:t>
      </w:r>
      <w:r w:rsidR="00D009B5">
        <w:rPr>
          <w:rFonts w:ascii="Arial" w:hAnsi="Arial" w:cs="Arial"/>
          <w:sz w:val="18"/>
          <w:szCs w:val="18"/>
          <w:lang w:val="fr-CA"/>
        </w:rPr>
        <w:t xml:space="preserve">« </w:t>
      </w:r>
      <w:r w:rsidR="004D3FDB" w:rsidRPr="00960977">
        <w:rPr>
          <w:rFonts w:ascii="Arial" w:hAnsi="Arial" w:cs="Arial"/>
          <w:sz w:val="18"/>
          <w:szCs w:val="18"/>
          <w:lang w:val="fr-CA"/>
        </w:rPr>
        <w:t>All Fool’s Day</w:t>
      </w:r>
      <w:r w:rsidR="00D009B5">
        <w:rPr>
          <w:rFonts w:ascii="Arial" w:hAnsi="Arial" w:cs="Arial"/>
          <w:sz w:val="18"/>
          <w:szCs w:val="18"/>
          <w:lang w:val="fr-CA"/>
        </w:rPr>
        <w:t xml:space="preserve"> » </w:t>
      </w:r>
      <w:r w:rsidR="004D3FDB" w:rsidRPr="00960977">
        <w:rPr>
          <w:rFonts w:ascii="Arial" w:hAnsi="Arial" w:cs="Arial"/>
          <w:sz w:val="18"/>
          <w:szCs w:val="18"/>
          <w:lang w:val="fr-CA"/>
        </w:rPr>
        <w:t>et</w:t>
      </w:r>
      <w:r w:rsidRPr="00960977">
        <w:rPr>
          <w:rFonts w:ascii="Arial" w:hAnsi="Arial" w:cs="Arial"/>
          <w:sz w:val="18"/>
          <w:szCs w:val="18"/>
          <w:lang w:val="fr-CA"/>
        </w:rPr>
        <w:t xml:space="preserve"> </w:t>
      </w:r>
      <w:r w:rsidR="00D009B5">
        <w:rPr>
          <w:rFonts w:ascii="Arial" w:hAnsi="Arial" w:cs="Arial"/>
          <w:sz w:val="18"/>
          <w:szCs w:val="18"/>
          <w:lang w:val="fr-CA"/>
        </w:rPr>
        <w:t xml:space="preserve">« </w:t>
      </w:r>
      <w:r w:rsidRPr="00960977">
        <w:rPr>
          <w:rFonts w:ascii="Arial" w:hAnsi="Arial" w:cs="Arial"/>
          <w:sz w:val="18"/>
          <w:szCs w:val="18"/>
          <w:lang w:val="fr-CA"/>
        </w:rPr>
        <w:t>Break The Chain</w:t>
      </w:r>
      <w:r w:rsidR="00D009B5">
        <w:rPr>
          <w:rFonts w:ascii="Arial" w:hAnsi="Arial" w:cs="Arial"/>
          <w:sz w:val="18"/>
          <w:szCs w:val="18"/>
          <w:lang w:val="fr-CA"/>
        </w:rPr>
        <w:t xml:space="preserve"> »</w:t>
      </w:r>
    </w:p>
    <w:p w14:paraId="3D232D03" w14:textId="17DD68B8" w:rsidR="00791854" w:rsidRDefault="005B75AB" w:rsidP="005855B9">
      <w:pPr>
        <w:rPr>
          <w:rFonts w:ascii="Arial" w:hAnsi="Arial" w:cs="Arial"/>
          <w:sz w:val="18"/>
          <w:szCs w:val="18"/>
          <w:lang w:val="fr-CA"/>
        </w:rPr>
      </w:pPr>
      <w:r w:rsidRPr="00960977">
        <w:rPr>
          <w:rFonts w:ascii="Arial" w:hAnsi="Arial" w:cs="Arial"/>
          <w:sz w:val="18"/>
          <w:szCs w:val="18"/>
          <w:lang w:val="fr-CA"/>
        </w:rPr>
        <w:t>Né de la rencontre entre</w:t>
      </w:r>
      <w:r>
        <w:rPr>
          <w:rFonts w:ascii="Arial" w:hAnsi="Arial" w:cs="Arial"/>
          <w:sz w:val="18"/>
          <w:szCs w:val="18"/>
          <w:lang w:val="fr-CA"/>
        </w:rPr>
        <w:t xml:space="preserve"> le multi-instrumentiste, chanteur et réalisateur</w:t>
      </w:r>
      <w:r w:rsidRPr="00960977">
        <w:rPr>
          <w:rFonts w:ascii="Arial" w:hAnsi="Arial" w:cs="Arial"/>
          <w:sz w:val="18"/>
          <w:szCs w:val="18"/>
          <w:lang w:val="fr-CA"/>
        </w:rPr>
        <w:t xml:space="preserve"> Nils Erikson et </w:t>
      </w:r>
      <w:r>
        <w:rPr>
          <w:rFonts w:ascii="Arial" w:hAnsi="Arial" w:cs="Arial"/>
          <w:sz w:val="18"/>
          <w:szCs w:val="18"/>
          <w:lang w:val="fr-CA"/>
        </w:rPr>
        <w:t xml:space="preserve">l’auteur, guitariste, bassiste et journaliste musical reconnu </w:t>
      </w:r>
      <w:r w:rsidRPr="00960977">
        <w:rPr>
          <w:rFonts w:ascii="Arial" w:hAnsi="Arial" w:cs="Arial"/>
          <w:sz w:val="18"/>
          <w:szCs w:val="18"/>
          <w:lang w:val="fr-CA"/>
        </w:rPr>
        <w:t>Anders Lundquist</w:t>
      </w:r>
      <w:r>
        <w:rPr>
          <w:rFonts w:ascii="Arial" w:hAnsi="Arial" w:cs="Arial"/>
          <w:sz w:val="18"/>
          <w:szCs w:val="18"/>
          <w:lang w:val="fr-CA"/>
        </w:rPr>
        <w:t xml:space="preserve">, </w:t>
      </w:r>
      <w:r w:rsidR="00791854" w:rsidRPr="00D009B5">
        <w:rPr>
          <w:rFonts w:ascii="Arial" w:hAnsi="Arial" w:cs="Arial"/>
          <w:b/>
          <w:bCs/>
          <w:sz w:val="18"/>
          <w:szCs w:val="18"/>
          <w:lang w:val="fr-CA"/>
        </w:rPr>
        <w:t>Last Plane Out</w:t>
      </w:r>
      <w:r w:rsidR="00791854" w:rsidRPr="00960977">
        <w:rPr>
          <w:rFonts w:ascii="Arial" w:hAnsi="Arial" w:cs="Arial"/>
          <w:sz w:val="18"/>
          <w:szCs w:val="18"/>
          <w:lang w:val="fr-CA"/>
        </w:rPr>
        <w:t xml:space="preserve"> revendique et assume une identité </w:t>
      </w:r>
      <w:r w:rsidR="00791854" w:rsidRPr="00D009B5">
        <w:rPr>
          <w:rStyle w:val="lev"/>
          <w:rFonts w:ascii="Arial" w:hAnsi="Arial" w:cs="Arial"/>
          <w:b w:val="0"/>
          <w:bCs w:val="0"/>
          <w:sz w:val="18"/>
          <w:szCs w:val="18"/>
          <w:lang w:val="fr-CA"/>
        </w:rPr>
        <w:t>prog</w:t>
      </w:r>
      <w:r w:rsidR="00791854">
        <w:rPr>
          <w:rStyle w:val="lev"/>
          <w:rFonts w:ascii="Arial" w:hAnsi="Arial" w:cs="Arial"/>
          <w:b w:val="0"/>
          <w:bCs w:val="0"/>
          <w:sz w:val="18"/>
          <w:szCs w:val="18"/>
          <w:lang w:val="fr-CA"/>
        </w:rPr>
        <w:t>-</w:t>
      </w:r>
      <w:r w:rsidR="00791854" w:rsidRPr="00D009B5">
        <w:rPr>
          <w:rStyle w:val="lev"/>
          <w:rFonts w:ascii="Arial" w:hAnsi="Arial" w:cs="Arial"/>
          <w:b w:val="0"/>
          <w:bCs w:val="0"/>
          <w:sz w:val="18"/>
          <w:szCs w:val="18"/>
          <w:lang w:val="fr-CA"/>
        </w:rPr>
        <w:t>pop</w:t>
      </w:r>
      <w:r w:rsidR="00791854" w:rsidRPr="00960977">
        <w:rPr>
          <w:rFonts w:ascii="Arial" w:hAnsi="Arial" w:cs="Arial"/>
          <w:sz w:val="18"/>
          <w:szCs w:val="18"/>
          <w:lang w:val="fr-CA"/>
        </w:rPr>
        <w:t xml:space="preserve"> qui conjugue émotion, profondeur et modernité. Le duo puise son inspiration chez David Bowie, Peter Gabriel, Kate Bush, The Beatles, ELO, </w:t>
      </w:r>
      <w:proofErr w:type="spellStart"/>
      <w:r w:rsidR="00791854" w:rsidRPr="00960977">
        <w:rPr>
          <w:rFonts w:ascii="Arial" w:hAnsi="Arial" w:cs="Arial"/>
          <w:sz w:val="18"/>
          <w:szCs w:val="18"/>
          <w:lang w:val="fr-CA"/>
        </w:rPr>
        <w:t>Elbow</w:t>
      </w:r>
      <w:proofErr w:type="spellEnd"/>
      <w:r w:rsidR="00791854" w:rsidRPr="00960977">
        <w:rPr>
          <w:rFonts w:ascii="Arial" w:hAnsi="Arial" w:cs="Arial"/>
          <w:sz w:val="18"/>
          <w:szCs w:val="18"/>
          <w:lang w:val="fr-CA"/>
        </w:rPr>
        <w:t xml:space="preserve"> ou encore The Blue Nile. Le nom Last Plane Out rend hommage à un titre du groupe Toy </w:t>
      </w:r>
      <w:proofErr w:type="spellStart"/>
      <w:r w:rsidR="00791854" w:rsidRPr="00960977">
        <w:rPr>
          <w:rFonts w:ascii="Arial" w:hAnsi="Arial" w:cs="Arial"/>
          <w:sz w:val="18"/>
          <w:szCs w:val="18"/>
          <w:lang w:val="fr-CA"/>
        </w:rPr>
        <w:t>Matinee</w:t>
      </w:r>
      <w:proofErr w:type="spellEnd"/>
      <w:r w:rsidR="00791854" w:rsidRPr="00960977">
        <w:rPr>
          <w:rFonts w:ascii="Arial" w:hAnsi="Arial" w:cs="Arial"/>
          <w:sz w:val="18"/>
          <w:szCs w:val="18"/>
          <w:lang w:val="fr-CA"/>
        </w:rPr>
        <w:t>, porté par Kevin Gilbert, disparu en 1996.</w:t>
      </w:r>
    </w:p>
    <w:p w14:paraId="7530C28E" w14:textId="77777777" w:rsidR="00791854" w:rsidRDefault="005B75AB" w:rsidP="004D3FDB">
      <w:pPr>
        <w:pStyle w:val="NormalWeb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D</w:t>
      </w:r>
      <w:r w:rsidRPr="00960977">
        <w:rPr>
          <w:rFonts w:ascii="Arial" w:hAnsi="Arial" w:cs="Arial"/>
          <w:sz w:val="18"/>
          <w:szCs w:val="18"/>
          <w:lang w:val="fr-CA"/>
        </w:rPr>
        <w:t>ès</w:t>
      </w:r>
      <w:r>
        <w:rPr>
          <w:rFonts w:ascii="Arial" w:hAnsi="Arial" w:cs="Arial"/>
          <w:sz w:val="18"/>
          <w:szCs w:val="18"/>
          <w:lang w:val="fr-CA"/>
        </w:rPr>
        <w:t xml:space="preserve"> la sortie de</w:t>
      </w:r>
      <w:r w:rsidRPr="00960977">
        <w:rPr>
          <w:rFonts w:ascii="Arial" w:hAnsi="Arial" w:cs="Arial"/>
          <w:sz w:val="18"/>
          <w:szCs w:val="18"/>
          <w:lang w:val="fr-CA"/>
        </w:rPr>
        <w:t xml:space="preserve"> son premier album</w:t>
      </w:r>
      <w:r>
        <w:rPr>
          <w:rFonts w:ascii="Arial" w:hAnsi="Arial" w:cs="Arial"/>
          <w:sz w:val="18"/>
          <w:szCs w:val="18"/>
          <w:lang w:val="fr-CA"/>
        </w:rPr>
        <w:t xml:space="preserve"> éponyme</w:t>
      </w:r>
      <w:r w:rsidRPr="00960977">
        <w:rPr>
          <w:rFonts w:ascii="Arial" w:hAnsi="Arial" w:cs="Arial"/>
          <w:sz w:val="18"/>
          <w:szCs w:val="18"/>
          <w:lang w:val="fr-CA"/>
        </w:rPr>
        <w:t xml:space="preserve"> en 2024</w:t>
      </w:r>
      <w:r>
        <w:rPr>
          <w:rFonts w:ascii="Arial" w:hAnsi="Arial" w:cs="Arial"/>
          <w:sz w:val="18"/>
          <w:szCs w:val="18"/>
          <w:lang w:val="fr-CA"/>
        </w:rPr>
        <w:t xml:space="preserve">, </w:t>
      </w:r>
      <w:r w:rsidRPr="00D009B5">
        <w:rPr>
          <w:rFonts w:ascii="Arial" w:hAnsi="Arial" w:cs="Arial"/>
          <w:b/>
          <w:bCs/>
          <w:sz w:val="18"/>
          <w:szCs w:val="18"/>
          <w:lang w:val="fr-CA"/>
        </w:rPr>
        <w:t>Last Plane Out</w:t>
      </w:r>
      <w:r w:rsidRPr="00960977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>a causé la surprise. U</w:t>
      </w:r>
      <w:r w:rsidRPr="00960977">
        <w:rPr>
          <w:rFonts w:ascii="Arial" w:hAnsi="Arial" w:cs="Arial"/>
          <w:sz w:val="18"/>
          <w:szCs w:val="18"/>
          <w:lang w:val="fr-CA"/>
        </w:rPr>
        <w:t>nanimement salué par la presse spécialisé</w:t>
      </w:r>
      <w:r>
        <w:rPr>
          <w:rFonts w:ascii="Arial" w:hAnsi="Arial" w:cs="Arial"/>
          <w:sz w:val="18"/>
          <w:szCs w:val="18"/>
          <w:lang w:val="fr-CA"/>
        </w:rPr>
        <w:t>, l’album fut n</w:t>
      </w:r>
      <w:r w:rsidRPr="00960977">
        <w:rPr>
          <w:rFonts w:ascii="Arial" w:hAnsi="Arial" w:cs="Arial"/>
          <w:sz w:val="18"/>
          <w:szCs w:val="18"/>
          <w:lang w:val="fr-CA"/>
        </w:rPr>
        <w:t>ommé aux Rocknytt Awards en Suède dans l</w:t>
      </w:r>
      <w:r>
        <w:rPr>
          <w:rFonts w:ascii="Arial" w:hAnsi="Arial" w:cs="Arial"/>
          <w:sz w:val="18"/>
          <w:szCs w:val="18"/>
          <w:lang w:val="fr-CA"/>
        </w:rPr>
        <w:t>a</w:t>
      </w:r>
      <w:r w:rsidRPr="00960977">
        <w:rPr>
          <w:rFonts w:ascii="Arial" w:hAnsi="Arial" w:cs="Arial"/>
          <w:sz w:val="18"/>
          <w:szCs w:val="18"/>
          <w:lang w:val="fr-CA"/>
        </w:rPr>
        <w:t xml:space="preserve"> catégorie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960977">
        <w:rPr>
          <w:rFonts w:ascii="Arial" w:hAnsi="Arial" w:cs="Arial"/>
          <w:sz w:val="18"/>
          <w:szCs w:val="18"/>
          <w:lang w:val="fr-CA"/>
        </w:rPr>
        <w:t xml:space="preserve">Album de l’année </w:t>
      </w:r>
      <w:r>
        <w:rPr>
          <w:rFonts w:ascii="Arial" w:hAnsi="Arial" w:cs="Arial"/>
          <w:sz w:val="18"/>
          <w:szCs w:val="18"/>
          <w:lang w:val="fr-CA"/>
        </w:rPr>
        <w:t xml:space="preserve">alors que la pièce </w:t>
      </w:r>
      <w:r w:rsidRPr="00960977">
        <w:rPr>
          <w:rFonts w:ascii="Arial" w:hAnsi="Arial" w:cs="Arial"/>
          <w:sz w:val="18"/>
          <w:szCs w:val="18"/>
          <w:lang w:val="fr-CA"/>
        </w:rPr>
        <w:t>Strange Love</w:t>
      </w:r>
      <w:r>
        <w:rPr>
          <w:rFonts w:ascii="Arial" w:hAnsi="Arial" w:cs="Arial"/>
          <w:sz w:val="18"/>
          <w:szCs w:val="18"/>
          <w:lang w:val="fr-CA"/>
        </w:rPr>
        <w:t xml:space="preserve"> a récolté une nomination dans la catégorie</w:t>
      </w:r>
      <w:r w:rsidRPr="00960977">
        <w:rPr>
          <w:rFonts w:ascii="Arial" w:hAnsi="Arial" w:cs="Arial"/>
          <w:sz w:val="18"/>
          <w:szCs w:val="18"/>
          <w:lang w:val="fr-CA"/>
        </w:rPr>
        <w:t xml:space="preserve"> Chanson de l’année</w:t>
      </w:r>
      <w:r>
        <w:rPr>
          <w:rFonts w:ascii="Arial" w:hAnsi="Arial" w:cs="Arial"/>
          <w:sz w:val="18"/>
          <w:szCs w:val="18"/>
          <w:lang w:val="fr-CA"/>
        </w:rPr>
        <w:t>.</w:t>
      </w:r>
    </w:p>
    <w:p w14:paraId="0AAF8B01" w14:textId="75CDD9FD" w:rsidR="004D3FDB" w:rsidRDefault="004D3FDB" w:rsidP="004D3FDB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960977">
        <w:rPr>
          <w:rFonts w:ascii="Arial" w:hAnsi="Arial" w:cs="Arial"/>
          <w:sz w:val="18"/>
          <w:szCs w:val="18"/>
          <w:lang w:val="fr-CA"/>
        </w:rPr>
        <w:t xml:space="preserve">Avec </w:t>
      </w:r>
      <w:proofErr w:type="spellStart"/>
      <w:r w:rsidRPr="00960977">
        <w:rPr>
          <w:rStyle w:val="Accentuation"/>
          <w:rFonts w:ascii="Arial" w:hAnsi="Arial" w:cs="Arial"/>
          <w:sz w:val="18"/>
          <w:szCs w:val="18"/>
          <w:lang w:val="fr-CA"/>
        </w:rPr>
        <w:t>Cautionary</w:t>
      </w:r>
      <w:proofErr w:type="spellEnd"/>
      <w:r w:rsidRPr="00960977">
        <w:rPr>
          <w:rStyle w:val="Accentuation"/>
          <w:rFonts w:ascii="Arial" w:hAnsi="Arial" w:cs="Arial"/>
          <w:sz w:val="18"/>
          <w:szCs w:val="18"/>
          <w:lang w:val="fr-CA"/>
        </w:rPr>
        <w:t xml:space="preserve"> Tales</w:t>
      </w:r>
      <w:r w:rsidRPr="00960977">
        <w:rPr>
          <w:rFonts w:ascii="Arial" w:hAnsi="Arial" w:cs="Arial"/>
          <w:sz w:val="18"/>
          <w:szCs w:val="18"/>
          <w:lang w:val="fr-CA"/>
        </w:rPr>
        <w:t xml:space="preserve">, </w:t>
      </w:r>
      <w:r w:rsidRPr="00132594">
        <w:rPr>
          <w:rFonts w:ascii="Arial" w:hAnsi="Arial" w:cs="Arial"/>
          <w:b/>
          <w:bCs/>
          <w:sz w:val="18"/>
          <w:szCs w:val="18"/>
          <w:lang w:val="fr-CA"/>
        </w:rPr>
        <w:t>Last Plane Out</w:t>
      </w:r>
      <w:r w:rsidRPr="00960977">
        <w:rPr>
          <w:rFonts w:ascii="Arial" w:hAnsi="Arial" w:cs="Arial"/>
          <w:sz w:val="18"/>
          <w:szCs w:val="18"/>
          <w:lang w:val="fr-CA"/>
        </w:rPr>
        <w:t xml:space="preserve"> élargit son univers musical, mêlant ballades mélancoliques et morceaux plus rythmésL’album accueille également une invitée spéciale, </w:t>
      </w:r>
      <w:r w:rsidRPr="00960977">
        <w:rPr>
          <w:rStyle w:val="lev"/>
          <w:rFonts w:ascii="Arial" w:hAnsi="Arial" w:cs="Arial"/>
          <w:sz w:val="18"/>
          <w:szCs w:val="18"/>
          <w:lang w:val="fr-CA"/>
        </w:rPr>
        <w:t>Klara Schmidtz</w:t>
      </w:r>
      <w:r w:rsidRPr="00960977">
        <w:rPr>
          <w:rFonts w:ascii="Arial" w:hAnsi="Arial" w:cs="Arial"/>
          <w:sz w:val="18"/>
          <w:szCs w:val="18"/>
          <w:lang w:val="fr-CA"/>
        </w:rPr>
        <w:t xml:space="preserve">, au saxophone alto sur la pièce finale </w:t>
      </w:r>
      <w:r w:rsidRPr="00960977">
        <w:rPr>
          <w:rStyle w:val="Accentuation"/>
          <w:rFonts w:ascii="Arial" w:hAnsi="Arial" w:cs="Arial"/>
          <w:sz w:val="18"/>
          <w:szCs w:val="18"/>
          <w:lang w:val="fr-CA"/>
        </w:rPr>
        <w:t>The Butterfly Effect</w:t>
      </w:r>
      <w:r w:rsidRPr="00960977">
        <w:rPr>
          <w:rFonts w:ascii="Arial" w:hAnsi="Arial" w:cs="Arial"/>
          <w:sz w:val="18"/>
          <w:szCs w:val="18"/>
          <w:lang w:val="fr-CA"/>
        </w:rPr>
        <w:t>.</w:t>
      </w:r>
    </w:p>
    <w:p w14:paraId="530E859B" w14:textId="4D52C867" w:rsidR="00960977" w:rsidRPr="00960977" w:rsidRDefault="00000000" w:rsidP="00960977">
      <w:pPr>
        <w:rPr>
          <w:rFonts w:ascii="Arial" w:hAnsi="Arial" w:cs="Arial"/>
          <w:sz w:val="18"/>
          <w:szCs w:val="18"/>
          <w:lang w:val="fr-CA"/>
        </w:rPr>
      </w:pPr>
      <w:r w:rsidRPr="00132594">
        <w:rPr>
          <w:rFonts w:ascii="Arial" w:hAnsi="Arial" w:cs="Arial"/>
          <w:b/>
          <w:bCs/>
          <w:sz w:val="18"/>
          <w:szCs w:val="18"/>
          <w:u w:val="single"/>
          <w:lang w:val="fr-CA"/>
        </w:rPr>
        <w:t>Last Plane Out</w:t>
      </w:r>
      <w:r w:rsidRPr="00960977">
        <w:rPr>
          <w:rFonts w:ascii="Arial" w:hAnsi="Arial" w:cs="Arial"/>
          <w:sz w:val="18"/>
          <w:szCs w:val="18"/>
          <w:lang w:val="fr-CA"/>
        </w:rPr>
        <w:br/>
        <w:t xml:space="preserve">- </w:t>
      </w:r>
      <w:r w:rsidRPr="00132594">
        <w:rPr>
          <w:rFonts w:ascii="Arial" w:hAnsi="Arial" w:cs="Arial"/>
          <w:b/>
          <w:bCs/>
          <w:sz w:val="18"/>
          <w:szCs w:val="18"/>
          <w:lang w:val="fr-CA"/>
        </w:rPr>
        <w:t>Nils Erikson (Malmö)</w:t>
      </w:r>
      <w:r w:rsidRPr="00960977">
        <w:rPr>
          <w:rFonts w:ascii="Arial" w:hAnsi="Arial" w:cs="Arial"/>
          <w:sz w:val="18"/>
          <w:szCs w:val="18"/>
          <w:lang w:val="fr-CA"/>
        </w:rPr>
        <w:t xml:space="preserve"> : chanteur, compositeur, multi-instrumentiste et producteur, déjà nommé deux fois aux Grammis suédois et auteur de plusieurs albums solos ainsi que d’œuvres instrumentales cumulant des millions d’écoutes.</w:t>
      </w:r>
      <w:r w:rsidR="005855B9">
        <w:rPr>
          <w:rFonts w:ascii="Arial" w:hAnsi="Arial" w:cs="Arial"/>
          <w:sz w:val="18"/>
          <w:szCs w:val="18"/>
          <w:lang w:val="fr-CA"/>
        </w:rPr>
        <w:t xml:space="preserve"> Il a également joué avec la formation </w:t>
      </w:r>
      <w:proofErr w:type="spellStart"/>
      <w:r w:rsidR="005855B9">
        <w:rPr>
          <w:rFonts w:ascii="Arial" w:hAnsi="Arial" w:cs="Arial"/>
          <w:sz w:val="18"/>
          <w:szCs w:val="18"/>
          <w:lang w:val="fr-CA"/>
        </w:rPr>
        <w:t>Karmakanic</w:t>
      </w:r>
      <w:proofErr w:type="spellEnd"/>
      <w:r w:rsidR="005855B9">
        <w:rPr>
          <w:rFonts w:ascii="Arial" w:hAnsi="Arial" w:cs="Arial"/>
          <w:sz w:val="18"/>
          <w:szCs w:val="18"/>
          <w:lang w:val="fr-CA"/>
        </w:rPr>
        <w:t xml:space="preserve"> au cours des dernières années.</w:t>
      </w:r>
    </w:p>
    <w:p w14:paraId="3737F6CE" w14:textId="77777777" w:rsidR="00132594" w:rsidRDefault="00000000">
      <w:pPr>
        <w:rPr>
          <w:rFonts w:ascii="Arial" w:hAnsi="Arial" w:cs="Arial"/>
          <w:sz w:val="18"/>
          <w:szCs w:val="18"/>
          <w:lang w:val="fr-CA"/>
        </w:rPr>
      </w:pPr>
      <w:r w:rsidRPr="00960977">
        <w:rPr>
          <w:rFonts w:ascii="Arial" w:hAnsi="Arial" w:cs="Arial"/>
          <w:sz w:val="18"/>
          <w:szCs w:val="18"/>
          <w:lang w:val="fr-CA"/>
        </w:rPr>
        <w:t xml:space="preserve">- </w:t>
      </w:r>
      <w:r w:rsidRPr="00132594">
        <w:rPr>
          <w:rFonts w:ascii="Arial" w:hAnsi="Arial" w:cs="Arial"/>
          <w:b/>
          <w:bCs/>
          <w:sz w:val="18"/>
          <w:szCs w:val="18"/>
          <w:lang w:val="fr-CA"/>
        </w:rPr>
        <w:t>Anders Lundquist (Stockholm)</w:t>
      </w:r>
      <w:r w:rsidRPr="00960977">
        <w:rPr>
          <w:rFonts w:ascii="Arial" w:hAnsi="Arial" w:cs="Arial"/>
          <w:sz w:val="18"/>
          <w:szCs w:val="18"/>
          <w:lang w:val="fr-CA"/>
        </w:rPr>
        <w:t xml:space="preserve"> : </w:t>
      </w:r>
      <w:r w:rsidR="00132594">
        <w:rPr>
          <w:rFonts w:ascii="Arial" w:hAnsi="Arial" w:cs="Arial"/>
          <w:sz w:val="18"/>
          <w:szCs w:val="18"/>
          <w:lang w:val="fr-CA"/>
        </w:rPr>
        <w:t>P</w:t>
      </w:r>
      <w:r w:rsidRPr="00960977">
        <w:rPr>
          <w:rFonts w:ascii="Arial" w:hAnsi="Arial" w:cs="Arial"/>
          <w:sz w:val="18"/>
          <w:szCs w:val="18"/>
          <w:lang w:val="fr-CA"/>
        </w:rPr>
        <w:t xml:space="preserve">arolier, compositeur, guitariste/bassiste et journaliste musical reconnu, ancien membre du groupe prog rock Future Elephants? avec lequel il a </w:t>
      </w:r>
      <w:r w:rsidR="004D3FDB" w:rsidRPr="00960977">
        <w:rPr>
          <w:rFonts w:ascii="Arial" w:hAnsi="Arial" w:cs="Arial"/>
          <w:sz w:val="18"/>
          <w:szCs w:val="18"/>
          <w:lang w:val="fr-CA"/>
        </w:rPr>
        <w:t>lancé</w:t>
      </w:r>
      <w:r w:rsidRPr="00960977">
        <w:rPr>
          <w:rFonts w:ascii="Arial" w:hAnsi="Arial" w:cs="Arial"/>
          <w:sz w:val="18"/>
          <w:szCs w:val="18"/>
          <w:lang w:val="fr-CA"/>
        </w:rPr>
        <w:t xml:space="preserve"> trois albums</w:t>
      </w:r>
      <w:r w:rsidR="004D3FDB" w:rsidRPr="00960977">
        <w:rPr>
          <w:rFonts w:ascii="Arial" w:hAnsi="Arial" w:cs="Arial"/>
          <w:sz w:val="18"/>
          <w:szCs w:val="18"/>
          <w:lang w:val="fr-CA"/>
        </w:rPr>
        <w:t>.</w:t>
      </w:r>
      <w:r w:rsidRPr="00960977">
        <w:rPr>
          <w:rFonts w:ascii="Arial" w:hAnsi="Arial" w:cs="Arial"/>
          <w:sz w:val="18"/>
          <w:szCs w:val="18"/>
          <w:lang w:val="fr-CA"/>
        </w:rPr>
        <w:br/>
      </w:r>
    </w:p>
    <w:p w14:paraId="2E2F9359" w14:textId="0A81E255" w:rsidR="00DD74A9" w:rsidRPr="00DD74A9" w:rsidRDefault="00132594">
      <w:pPr>
        <w:rPr>
          <w:rFonts w:ascii="Arial" w:hAnsi="Arial" w:cs="Arial"/>
          <w:sz w:val="18"/>
          <w:szCs w:val="18"/>
          <w:lang w:val="fr-CA"/>
        </w:rPr>
      </w:pPr>
      <w:r w:rsidRPr="00132594">
        <w:rPr>
          <w:rFonts w:ascii="Arial" w:hAnsi="Arial" w:cs="Arial"/>
          <w:b/>
          <w:bCs/>
          <w:sz w:val="18"/>
          <w:szCs w:val="18"/>
          <w:u w:val="single"/>
          <w:lang w:val="fr-CA"/>
        </w:rPr>
        <w:t>CRÉDITS</w:t>
      </w:r>
      <w:r w:rsidRPr="00132594">
        <w:rPr>
          <w:rFonts w:ascii="Arial" w:hAnsi="Arial" w:cs="Arial"/>
          <w:b/>
          <w:bCs/>
          <w:sz w:val="18"/>
          <w:szCs w:val="18"/>
          <w:u w:val="single"/>
          <w:lang w:val="fr-CA"/>
        </w:rPr>
        <w:br/>
      </w:r>
      <w:r w:rsidR="00960977" w:rsidRPr="00960977">
        <w:rPr>
          <w:rFonts w:ascii="Arial" w:hAnsi="Arial" w:cs="Arial"/>
          <w:sz w:val="18"/>
          <w:szCs w:val="18"/>
          <w:lang w:val="fr-CA"/>
        </w:rPr>
        <w:t>Musique : Nils Erikson</w:t>
      </w:r>
      <w:r w:rsidR="00960977" w:rsidRPr="00960977">
        <w:rPr>
          <w:rFonts w:ascii="Arial" w:hAnsi="Arial" w:cs="Arial"/>
          <w:sz w:val="18"/>
          <w:szCs w:val="18"/>
          <w:lang w:val="fr-CA"/>
        </w:rPr>
        <w:br/>
        <w:t xml:space="preserve">Paroles : Anders </w:t>
      </w:r>
      <w:proofErr w:type="spellStart"/>
      <w:r w:rsidR="00960977" w:rsidRPr="00960977">
        <w:rPr>
          <w:rFonts w:ascii="Arial" w:hAnsi="Arial" w:cs="Arial"/>
          <w:sz w:val="18"/>
          <w:szCs w:val="18"/>
          <w:lang w:val="fr-CA"/>
        </w:rPr>
        <w:t>Lundquist</w:t>
      </w:r>
      <w:proofErr w:type="spellEnd"/>
      <w:r w:rsidR="00960977" w:rsidRPr="00960977">
        <w:rPr>
          <w:rFonts w:ascii="Arial" w:hAnsi="Arial" w:cs="Arial"/>
          <w:sz w:val="18"/>
          <w:szCs w:val="18"/>
          <w:lang w:val="fr-CA"/>
        </w:rPr>
        <w:br/>
        <w:t>Réalisé, mixé et masterisé par Nils Erikson</w:t>
      </w:r>
      <w:r w:rsidR="00960977" w:rsidRPr="00960977">
        <w:rPr>
          <w:rFonts w:ascii="Arial" w:hAnsi="Arial" w:cs="Arial"/>
          <w:sz w:val="18"/>
          <w:szCs w:val="18"/>
          <w:lang w:val="fr-CA"/>
        </w:rPr>
        <w:br/>
        <w:t>Guitares électriques : Anders Lundquist</w:t>
      </w:r>
      <w:r w:rsidR="00960977" w:rsidRPr="00960977">
        <w:rPr>
          <w:rFonts w:ascii="Arial" w:hAnsi="Arial" w:cs="Arial"/>
          <w:sz w:val="18"/>
          <w:szCs w:val="18"/>
          <w:lang w:val="fr-CA"/>
        </w:rPr>
        <w:br/>
        <w:t>Saxophone alto sur « The Butterfly Effect » : Klara Schmidtz.</w:t>
      </w:r>
      <w:r w:rsidR="00960977" w:rsidRPr="00960977">
        <w:rPr>
          <w:rFonts w:ascii="Arial" w:hAnsi="Arial" w:cs="Arial"/>
          <w:sz w:val="18"/>
          <w:szCs w:val="18"/>
          <w:lang w:val="fr-CA"/>
        </w:rPr>
        <w:br/>
        <w:t>Chant et autres instruments : Nils Erikson.</w:t>
      </w:r>
      <w:r w:rsidRPr="00960977">
        <w:rPr>
          <w:rFonts w:ascii="Arial" w:hAnsi="Arial" w:cs="Arial"/>
          <w:sz w:val="18"/>
          <w:szCs w:val="18"/>
          <w:lang w:val="fr-CA"/>
        </w:rPr>
        <w:br/>
      </w:r>
      <w:r w:rsidR="00D30C92">
        <w:rPr>
          <w:rFonts w:ascii="Arial" w:hAnsi="Arial" w:cs="Arial"/>
          <w:b/>
          <w:bCs/>
          <w:sz w:val="18"/>
          <w:szCs w:val="18"/>
          <w:u w:val="single"/>
          <w:lang w:val="fr-CA"/>
        </w:rPr>
        <w:br/>
      </w:r>
      <w:r w:rsidRPr="00DD74A9">
        <w:rPr>
          <w:rFonts w:ascii="Arial" w:hAnsi="Arial" w:cs="Arial"/>
          <w:sz w:val="18"/>
          <w:szCs w:val="18"/>
          <w:lang w:val="fr-CA"/>
        </w:rPr>
        <w:t>Source : Last Plane Out / S Rock Records</w:t>
      </w:r>
    </w:p>
    <w:p w14:paraId="63BE2581" w14:textId="5D1F07FA" w:rsidR="00DD74A9" w:rsidRPr="00DD74A9" w:rsidRDefault="00DD74A9">
      <w:pPr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  <w:r w:rsidRPr="00DD74A9">
        <w:rPr>
          <w:rFonts w:ascii="Arial" w:hAnsi="Arial" w:cs="Arial"/>
          <w:sz w:val="18"/>
          <w:szCs w:val="18"/>
          <w:lang w:val="fr-CA"/>
        </w:rPr>
        <w:t>Information : Simon Fauteux</w:t>
      </w:r>
    </w:p>
    <w:sectPr w:rsidR="00DD74A9" w:rsidRPr="00DD74A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6135685">
    <w:abstractNumId w:val="8"/>
  </w:num>
  <w:num w:numId="2" w16cid:durableId="1644965918">
    <w:abstractNumId w:val="6"/>
  </w:num>
  <w:num w:numId="3" w16cid:durableId="230044246">
    <w:abstractNumId w:val="5"/>
  </w:num>
  <w:num w:numId="4" w16cid:durableId="1041440908">
    <w:abstractNumId w:val="4"/>
  </w:num>
  <w:num w:numId="5" w16cid:durableId="1278218146">
    <w:abstractNumId w:val="7"/>
  </w:num>
  <w:num w:numId="6" w16cid:durableId="22291114">
    <w:abstractNumId w:val="3"/>
  </w:num>
  <w:num w:numId="7" w16cid:durableId="1329744446">
    <w:abstractNumId w:val="2"/>
  </w:num>
  <w:num w:numId="8" w16cid:durableId="488251461">
    <w:abstractNumId w:val="1"/>
  </w:num>
  <w:num w:numId="9" w16cid:durableId="213976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2594"/>
    <w:rsid w:val="0015074B"/>
    <w:rsid w:val="001D6F84"/>
    <w:rsid w:val="002851D6"/>
    <w:rsid w:val="0029639D"/>
    <w:rsid w:val="002A14BA"/>
    <w:rsid w:val="00303613"/>
    <w:rsid w:val="00326F90"/>
    <w:rsid w:val="004D3FDB"/>
    <w:rsid w:val="00570BBC"/>
    <w:rsid w:val="005855B9"/>
    <w:rsid w:val="005A470D"/>
    <w:rsid w:val="005B75AB"/>
    <w:rsid w:val="005E5D86"/>
    <w:rsid w:val="00791854"/>
    <w:rsid w:val="007F77F7"/>
    <w:rsid w:val="00807A5C"/>
    <w:rsid w:val="00960977"/>
    <w:rsid w:val="00AA1D8D"/>
    <w:rsid w:val="00B47730"/>
    <w:rsid w:val="00CB0664"/>
    <w:rsid w:val="00D009B5"/>
    <w:rsid w:val="00D30C92"/>
    <w:rsid w:val="00DD74A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0F3CB"/>
  <w14:defaultImageDpi w14:val="300"/>
  <w15:docId w15:val="{495CFF79-73D6-8140-92E0-DC2DD295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5A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Simon Fauteux</cp:lastModifiedBy>
  <cp:revision>3</cp:revision>
  <dcterms:created xsi:type="dcterms:W3CDTF">2025-09-29T17:38:00Z</dcterms:created>
  <dcterms:modified xsi:type="dcterms:W3CDTF">2025-09-29T17:38:00Z</dcterms:modified>
  <cp:category/>
</cp:coreProperties>
</file>